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书名：民国云南学会征集各县地志资料稿本  滇西卷  第2册</w:t>
      </w:r>
    </w:p>
    <w:p>
      <w:r>
        <w:t>作者：林文勋主编；杨绍军，罗群，王水乔副主编；潘先林，年四国执行主编</w:t>
      </w:r>
    </w:p>
    <w:p>
      <w:r>
        <w:t>出版社：昆明：云南大学出版社</w:t>
      </w:r>
    </w:p>
    <w:p>
      <w:r>
        <w:t>出版日期：2025.01</w:t>
      </w:r>
    </w:p>
    <w:p>
      <w:r>
        <w:t>总页数：843</w:t>
      </w:r>
    </w:p>
    <w:p>
      <w:r>
        <w:t>更多请访问教客网: www.jiaokey.com</w:t>
      </w:r>
    </w:p>
    <w:p>
      <w:r>
        <w:t>民国云南学会征集各县地志资料稿本  滇西卷  第2册 评论地址：https://www.jiaokey.com/book/detail/96368746.html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