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书名：施工企业安全管理人员岗位考核培训丛书  施工企业专职安全员安全生产考核培训教材  C1机械类</w:t>
      </w:r>
    </w:p>
    <w:p>
      <w:r>
        <w:t>作者：乔秀军，原玉磊，贾楠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总页数：179</w:t>
      </w:r>
    </w:p>
    <w:p>
      <w:r>
        <w:t>更多请访问教客网: www.jiaokey.com</w:t>
      </w:r>
    </w:p>
    <w:p>
      <w:r>
        <w:t>施工企业安全管理人员岗位考核培训丛书  施工企业专职安全员安全生产考核培训教材  C1机械类 评论地址：https://www.jiaokey.com/book/detail/96369541.html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