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书名：施工企业安全管理人员岗位考核培训丛书  施工企业专职安全员安全生产考核培训教材  C3综合类</w:t>
      </w:r>
    </w:p>
    <w:p>
      <w:r>
        <w:t>作者：祝洪亮，杨佳祺，原玉磊</w:t>
      </w:r>
    </w:p>
    <w:p>
      <w:r>
        <w:t>出版社：北京：中国建材工业出版社</w:t>
      </w:r>
    </w:p>
    <w:p>
      <w:r>
        <w:t>出版日期：2022.01</w:t>
      </w:r>
    </w:p>
    <w:p>
      <w:r>
        <w:t>总页数：264</w:t>
      </w:r>
    </w:p>
    <w:p>
      <w:r>
        <w:t>更多请访问教客网: www.jiaokey.com</w:t>
      </w:r>
    </w:p>
    <w:p>
      <w:r>
        <w:t>施工企业安全管理人员岗位考核培训丛书  施工企业专职安全员安全生产考核培训教材  C3综合类 评论地址：https://www.jiaokey.com/book/detail/96369543.html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