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白藏房民居营造技艺</w:t>
      </w:r>
    </w:p>
    <w:p>
      <w:r>
        <w:rPr>
          <w:rFonts w:ascii="宋体" w:hAnsi="宋体" w:eastAsia="宋体"/>
          <w:sz w:val="24"/>
        </w:rPr>
        <w:t>成斌,徐声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白藏房民居营造技艺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成斌,徐声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9787516035566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藏族-民居-建筑艺术-甘孜藏族自治州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白藏房民居是藏族民居建筑中独具一格的碉房，主要分布在四川省甘孜州乡城、稻城等县境内，是我国特色地域民居的重要组成部分之一，其聚落空间形态、单体平面组织布局、建筑结构体系都具有明显的地域特色。本书以整体性研究思路研究白藏房民居的特征，从历史源流、当地风俗及宗教信仰、外部表征、平面布局、结构体系、室内装饰装修等多个方面，阐述乡城白藏房外部特征内涵以及内部空间结构，并进行系统描述和记录，为本地区藏族民居的更新和既有建筑的改造提供工程技术参考。</w:t>
      </w:r>
    </w:p>
    <w:p/>
    <w:p>
      <w:r>
        <w:t>本书出售、求购地址：https://www.jiaokey.com/book/detail/96369615.html</w:t>
      </w:r>
    </w:p>
    <w:p>
      <w:r>
        <w:t>更多民用建筑图书推荐：https://www.jiaokey.com</w:t>
      </w:r>
    </w:p>
    <w:p>
      <w:r>
        <w:t>成斌,徐声 其他作品：https://www.jiaokey.com/tag/成斌,徐声.html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关键词搜索：https://www.jiaokey.com/tag/藏族-民居-建筑艺术-甘孜藏族自治州.html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