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书名：探访金华诗路文化</w:t>
      </w:r>
    </w:p>
    <w:p>
      <w:r>
        <w:t>作者：金华市文化广电旅游局，金华日报报业传媒集团编著</w:t>
      </w:r>
    </w:p>
    <w:p>
      <w:r>
        <w:t>出版社：北京：人民日报出版社</w:t>
      </w:r>
    </w:p>
    <w:p>
      <w:r>
        <w:t>出版日期：2023.10</w:t>
      </w:r>
    </w:p>
    <w:p>
      <w:r>
        <w:t>总页数：439</w:t>
      </w:r>
    </w:p>
    <w:p>
      <w:r>
        <w:t>更多请访问教客网: www.jiaokey.com</w:t>
      </w:r>
    </w:p>
    <w:p>
      <w:r>
        <w:t>探访金华诗路文化 评论地址：https://www.jiaokey.com/book/detail/96369687.html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