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书名：上海社区教育实验  2022-2023</w:t>
      </w:r>
    </w:p>
    <w:p>
      <w:r>
        <w:t>作者：上海市教育科学研究院职业技术教育研究所，上海市社区教育实验项目管理办公室编</w:t>
      </w:r>
    </w:p>
    <w:p>
      <w:r>
        <w:t>出版社：杭州：浙江工商大学出版社</w:t>
      </w:r>
    </w:p>
    <w:p>
      <w:r>
        <w:t>出版日期：2024.06</w:t>
      </w:r>
    </w:p>
    <w:p>
      <w:r>
        <w:t>总页数：455</w:t>
      </w:r>
    </w:p>
    <w:p>
      <w:r>
        <w:t>更多请访问教客网: www.jiaokey.com</w:t>
      </w:r>
    </w:p>
    <w:p>
      <w:r>
        <w:t>上海社区教育实验  2022-2023 评论地址：https://www.jiaokey.com/book/detail/96369833.html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