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书名：玛雅史  失落的世界第五大文明  上</w:t>
      </w:r>
    </w:p>
    <w:p>
      <w:r>
        <w:t>作者：（美）罗伯特·J.沙雷尔，（美）洛·P.特拉克斯勒著；杨靖译</w:t>
      </w:r>
    </w:p>
    <w:p>
      <w:r>
        <w:t>出版社：</w:t>
      </w:r>
    </w:p>
    <w:p>
      <w:r>
        <w:t>出版日期：2023.07</w:t>
      </w:r>
    </w:p>
    <w:p>
      <w:r>
        <w:t>总页数：483</w:t>
      </w:r>
    </w:p>
    <w:p>
      <w:r>
        <w:t>更多请访问教客网: www.jiaokey.com</w:t>
      </w:r>
    </w:p>
    <w:p>
      <w:r>
        <w:t>玛雅史  失落的世界第五大文明  上 评论地址：https://www.jiaokey.com/book/detail/96369940.html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