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书名：西游补  附/续西游补</w:t>
      </w:r>
    </w:p>
    <w:p>
      <w:r>
        <w:t>作者：（明）董说著；赵红娟，朱睿达校注；郑侃嬨著；张怡微导读</w:t>
      </w:r>
    </w:p>
    <w:p>
      <w:r>
        <w:t>出版社：</w:t>
      </w:r>
    </w:p>
    <w:p>
      <w:r>
        <w:t>出版日期：2023.08</w:t>
      </w:r>
    </w:p>
    <w:p>
      <w:r>
        <w:t>总页数：337</w:t>
      </w:r>
    </w:p>
    <w:p>
      <w:r>
        <w:t>更多请访问教客网: www.jiaokey.com</w:t>
      </w:r>
    </w:p>
    <w:p>
      <w:r>
        <w:t>西游补  附/续西游补 评论地址：https://www.jiaokey.com/book/detail/96369958.html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