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书名：影视新声  南京师范大学戏剧与影视学研究生论文集  2022</w:t>
      </w:r>
    </w:p>
    <w:p>
      <w:r>
        <w:t>作者：王晖，贾冀川编</w:t>
      </w:r>
    </w:p>
    <w:p>
      <w:r>
        <w:t>出版社：南京：江苏文艺出版社</w:t>
      </w:r>
    </w:p>
    <w:p>
      <w:r>
        <w:t>出版日期：2022.10</w:t>
      </w:r>
    </w:p>
    <w:p>
      <w:r>
        <w:t>总页数：413</w:t>
      </w:r>
    </w:p>
    <w:p>
      <w:r>
        <w:t>更多请访问教客网: www.jiaokey.com</w:t>
      </w:r>
    </w:p>
    <w:p>
      <w:r>
        <w:t>影视新声  南京师范大学戏剧与影视学研究生论文集  2022 评论地址：https://www.jiaokey.com/book/detail/96370473.html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