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书名：选择决定人生  高中生涯规划及志愿方向指南</w:t>
      </w:r>
    </w:p>
    <w:p>
      <w:r>
        <w:t>作者：凤凰生涯规划研究中心</w:t>
      </w:r>
    </w:p>
    <w:p>
      <w:r>
        <w:t>出版社：南京：江苏凤凰文艺出版社</w:t>
      </w:r>
    </w:p>
    <w:p>
      <w:r>
        <w:t>出版日期：2022.06</w:t>
      </w:r>
    </w:p>
    <w:p>
      <w:r>
        <w:t>总页数：502</w:t>
      </w:r>
    </w:p>
    <w:p>
      <w:r>
        <w:t>更多请访问教客网: www.jiaokey.com</w:t>
      </w:r>
    </w:p>
    <w:p>
      <w:r>
        <w:t>选择决定人生  高中生涯规划及志愿方向指南 评论地址：https://www.jiaokey.com/book/detail/96370695.html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