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书名：景风</w:t>
      </w:r>
    </w:p>
    <w:p>
      <w:r>
        <w:t>作者：韩国文编著；高保国主编</w:t>
      </w:r>
    </w:p>
    <w:p>
      <w:r>
        <w:t>出版社：江苏凤凰文艺出版社</w:t>
      </w:r>
    </w:p>
    <w:p>
      <w:r>
        <w:t>出版日期：2025.01</w:t>
      </w:r>
    </w:p>
    <w:p>
      <w:r>
        <w:t>总页数：123</w:t>
      </w:r>
    </w:p>
    <w:p>
      <w:r>
        <w:t>更多请访问教客网: www.jiaokey.com</w:t>
      </w:r>
    </w:p>
    <w:p>
      <w:r>
        <w:t>景风 评论地址：https://www.jiaokey.com/book/detail/96370759.html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