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书名：商务英语专业课程体系改革研究</w:t>
      </w:r>
    </w:p>
    <w:p>
      <w:r>
        <w:t>作者：刘泽群著</w:t>
      </w:r>
    </w:p>
    <w:p>
      <w:r>
        <w:t>出版社：哈尔滨：黑龙江人民出版社</w:t>
      </w:r>
    </w:p>
    <w:p>
      <w:r>
        <w:t>出版日期：2024.12</w:t>
      </w:r>
    </w:p>
    <w:p>
      <w:r>
        <w:t>总页数：152</w:t>
      </w:r>
    </w:p>
    <w:p>
      <w:r>
        <w:t>更多请访问教客网: www.jiaokey.com</w:t>
      </w:r>
    </w:p>
    <w:p>
      <w:r>
        <w:t>商务英语专业课程体系改革研究 评论地址：https://www.jiaokey.com/book/detail/96371329.html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