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新时代干部教育培训创新研究</w:t>
      </w:r>
    </w:p>
    <w:p>
      <w:r>
        <w:rPr>
          <w:rFonts w:ascii="宋体" w:hAnsi="宋体" w:eastAsia="宋体"/>
          <w:sz w:val="24"/>
        </w:rPr>
        <w:t>刘翠莲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1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新时代干部教育培训创新研究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9787207135667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国家机关工作与人事管理</w:t>
            </w:r>
          </w:p>
        </w:tc>
      </w:tr>
    </w:tbl>
    <w:p/>
    <w:p>
      <w:r>
        <w:t>本书出售、求购地址：https://www.jiaokey.com/book/detail/96371341.html</w:t>
      </w:r>
    </w:p>
    <w:p>
      <w:r>
        <w:t>更多国家机关工作与人事管理图书推荐：https://www.jiaokey.com</w:t>
      </w:r>
    </w:p>
    <w:p>
      <w:r>
        <w:t>刘翠莲 其他作品：https://www.jiaokey.com/tag/刘翠莲.html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关键词搜索：https://www.jiaokey.com/tag/新时代干部教育培训创新研究.html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