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书名：康熙朝齐齐哈尔驻防八旗研究</w:t>
      </w:r>
    </w:p>
    <w:p>
      <w:r>
        <w:t>作者：王秀峰著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总页数：216</w:t>
      </w:r>
    </w:p>
    <w:p>
      <w:r>
        <w:t>更多请访问教客网: www.jiaokey.com</w:t>
      </w:r>
    </w:p>
    <w:p>
      <w:r>
        <w:t>康熙朝齐齐哈尔驻防八旗研究 评论地址：https://www.jiaokey.com/book/detail/96371352.html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