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新时代大学生劳动教育的思考与实践</w:t>
      </w:r>
    </w:p>
    <w:p>
      <w:r>
        <w:rPr>
          <w:rFonts w:ascii="宋体" w:hAnsi="宋体" w:eastAsia="宋体"/>
          <w:sz w:val="24"/>
        </w:rPr>
        <w:t>武笑笑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1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新时代大学生劳动教育的思考与实践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武笑笑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9787207132406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大学生-劳动教育-研究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劳动教育</w:t>
            </w:r>
          </w:p>
        </w:tc>
      </w:tr>
    </w:tbl>
    <w:p/>
    <w:p>
      <w:r>
        <w:t>本书出售、求购地址：https://www.jiaokey.com/book/detail/96371377.html</w:t>
      </w:r>
    </w:p>
    <w:p>
      <w:r>
        <w:t>更多劳动教育图书推荐：https://www.jiaokey.com</w:t>
      </w:r>
    </w:p>
    <w:p>
      <w:r>
        <w:t>武笑笑 其他作品：https://www.jiaokey.com/tag/武笑笑.html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关键词搜索：https://www.jiaokey.com/tag/大学生-劳动教育-研究.html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