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书名：高星级饭店运营与管理专业技能综合实训</w:t>
      </w:r>
    </w:p>
    <w:p>
      <w:r>
        <w:t>作者：苑杰，褚洋，王心主编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总页数：221</w:t>
      </w:r>
    </w:p>
    <w:p>
      <w:r>
        <w:t>更多请访问教客网: www.jiaokey.com</w:t>
      </w:r>
    </w:p>
    <w:p>
      <w:r>
        <w:t>高星级饭店运营与管理专业技能综合实训 评论地址：https://www.jiaokey.com/book/detail/96371384.html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