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书名：毛泽东农民观及其当代价值</w:t>
      </w:r>
    </w:p>
    <w:p>
      <w:r>
        <w:t>作者：徐海峰著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总页数：214</w:t>
      </w:r>
    </w:p>
    <w:p>
      <w:r>
        <w:t>更多请访问教客网: www.jiaokey.com</w:t>
      </w:r>
    </w:p>
    <w:p>
      <w:r>
        <w:t>毛泽东农民观及其当代价值 评论地址：https://www.jiaokey.com/book/detail/96371392.html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