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书名：尚志年鉴  2024</w:t>
      </w:r>
    </w:p>
    <w:p>
      <w:r>
        <w:t>作者：中共尚志市委史志研究室，尚志市档案馆编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总页数：411</w:t>
      </w:r>
    </w:p>
    <w:p>
      <w:r>
        <w:t>更多请访问教客网: www.jiaokey.com</w:t>
      </w:r>
    </w:p>
    <w:p>
      <w:r>
        <w:t>尚志年鉴  2024 评论地址：https://www.jiaokey.com/book/detail/96371421.html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