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书名：普通高等院校管理类专业及选修课系列教材  房地产概论  第2版</w:t>
      </w:r>
    </w:p>
    <w:p>
      <w:r>
        <w:t>作者：周云，田鹏许，黄国华，高荣，汪安娜编</w:t>
      </w:r>
    </w:p>
    <w:p>
      <w:r>
        <w:t>出版社：中国环境出版集团</w:t>
      </w:r>
    </w:p>
    <w:p>
      <w:r>
        <w:t>出版日期：2023.10</w:t>
      </w:r>
    </w:p>
    <w:p>
      <w:r>
        <w:t>总页数：345</w:t>
      </w:r>
    </w:p>
    <w:p>
      <w:r>
        <w:t>更多请访问教客网: www.jiaokey.com</w:t>
      </w:r>
    </w:p>
    <w:p>
      <w:r>
        <w:t>普通高等院校管理类专业及选修课系列教材  房地产概论  第2版 评论地址：https://www.jiaokey.com/book/detail/96371603.html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