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书名：生态环境产教融合系列教材  进出口业务操作</w:t>
      </w:r>
    </w:p>
    <w:p>
      <w:r>
        <w:t>作者：卢萌编</w:t>
      </w:r>
    </w:p>
    <w:p>
      <w:r>
        <w:t>出版社：中国环境出版集团</w:t>
      </w:r>
    </w:p>
    <w:p>
      <w:r>
        <w:t>出版日期：2024.09</w:t>
      </w:r>
    </w:p>
    <w:p>
      <w:r>
        <w:t>总页数：242</w:t>
      </w:r>
    </w:p>
    <w:p>
      <w:r>
        <w:t>更多请访问教客网: www.jiaokey.com</w:t>
      </w:r>
    </w:p>
    <w:p>
      <w:r>
        <w:t>生态环境产教融合系列教材  进出口业务操作 评论地址：https://www.jiaokey.com/book/detail/96371675.html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