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书名：疾病预防控制队伍工作效能促进研究</w:t>
      </w:r>
    </w:p>
    <w:p>
      <w:r>
        <w:t>作者：石学峰，郭岩，聂瀚林作</w:t>
      </w:r>
    </w:p>
    <w:p>
      <w:r>
        <w:t>出版社：中国环境出版集团</w:t>
      </w:r>
    </w:p>
    <w:p>
      <w:r>
        <w:t>出版日期：2025.03</w:t>
      </w:r>
    </w:p>
    <w:p>
      <w:r>
        <w:t>总页数：262</w:t>
      </w:r>
    </w:p>
    <w:p>
      <w:r>
        <w:t>更多请访问教客网: www.jiaokey.com</w:t>
      </w:r>
    </w:p>
    <w:p>
      <w:r>
        <w:t>疾病预防控制队伍工作效能促进研究 评论地址：https://www.jiaokey.com/book/detail/96371732.html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