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书名：思想伟力  光泽荆楚  湖北探索高质量发展案例集锦  上</w:t>
      </w:r>
    </w:p>
    <w:p>
      <w:r>
        <w:t>作者：中共湖北省委党校（湖北省行政学院）编</w:t>
      </w:r>
    </w:p>
    <w:p>
      <w:r>
        <w:t>出版社：武汉：湖北人民出版社</w:t>
      </w:r>
    </w:p>
    <w:p>
      <w:r>
        <w:t>出版日期：2023.06</w:t>
      </w:r>
    </w:p>
    <w:p>
      <w:r>
        <w:t>总页数：391</w:t>
      </w:r>
    </w:p>
    <w:p>
      <w:r>
        <w:t>更多请访问教客网: www.jiaokey.com</w:t>
      </w:r>
    </w:p>
    <w:p>
      <w:r>
        <w:t>思想伟力  光泽荆楚  湖北探索高质量发展案例集锦  上 评论地址：https://www.jiaokey.com/book/detail/96371945.html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