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书名：新媒体时代虚拟社群传播模式及节点培育研究</w:t>
      </w:r>
    </w:p>
    <w:p>
      <w:r>
        <w:t>作者：王雯著</w:t>
      </w:r>
    </w:p>
    <w:p>
      <w:r>
        <w:t>出版社：武汉：湖北人民出版社</w:t>
      </w:r>
    </w:p>
    <w:p>
      <w:r>
        <w:t>出版日期：2023</w:t>
      </w:r>
    </w:p>
    <w:p>
      <w:r>
        <w:t>总页数：243</w:t>
      </w:r>
    </w:p>
    <w:p>
      <w:r>
        <w:t>更多请访问教客网: www.jiaokey.com</w:t>
      </w:r>
    </w:p>
    <w:p>
      <w:r>
        <w:t>新媒体时代虚拟社群传播模式及节点培育研究 评论地址：https://www.jiaokey.com/book/detail/96371948.html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