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书名：新时代社区居家养老的理论与实务创新</w:t>
      </w:r>
    </w:p>
    <w:p>
      <w:r>
        <w:t>作者：胡仕勇，谢飞，秦琴编著</w:t>
      </w:r>
    </w:p>
    <w:p>
      <w:r>
        <w:t>出版社：武汉：湖北人民出版社</w:t>
      </w:r>
    </w:p>
    <w:p>
      <w:r>
        <w:t>出版日期：2023.11</w:t>
      </w:r>
    </w:p>
    <w:p>
      <w:r>
        <w:t>总页数：200</w:t>
      </w:r>
    </w:p>
    <w:p>
      <w:r>
        <w:t>更多请访问教客网: www.jiaokey.com</w:t>
      </w:r>
    </w:p>
    <w:p>
      <w:r>
        <w:t>新时代社区居家养老的理论与实务创新 评论地址：https://www.jiaokey.com/book/detail/96371952.html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