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书名：服务业集聚对中国服务业碳生产率的影响研究</w:t>
      </w:r>
    </w:p>
    <w:p>
      <w:r>
        <w:t>作者：王许亮著</w:t>
      </w:r>
    </w:p>
    <w:p>
      <w:r>
        <w:t>出版社：武汉：湖北人民出版社</w:t>
      </w:r>
    </w:p>
    <w:p>
      <w:r>
        <w:t>出版日期：2023</w:t>
      </w:r>
    </w:p>
    <w:p>
      <w:r>
        <w:t>总页数：190</w:t>
      </w:r>
    </w:p>
    <w:p>
      <w:r>
        <w:t>更多请访问教客网: www.jiaokey.com</w:t>
      </w:r>
    </w:p>
    <w:p>
      <w:r>
        <w:t>服务业集聚对中国服务业碳生产率的影响研究 评论地址：https://www.jiaokey.com/book/detail/96371955.html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