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书名：荒野飨宴  寻找最后的驼鹿</w:t>
      </w:r>
    </w:p>
    <w:p>
      <w:r>
        <w:t>作者：（美）吉娜·雷·拉瑟瓦</w:t>
      </w:r>
    </w:p>
    <w:p>
      <w:r>
        <w:t>出版社：北京：人民文学出版社</w:t>
      </w:r>
    </w:p>
    <w:p>
      <w:r>
        <w:t>出版日期：2023.11</w:t>
      </w:r>
    </w:p>
    <w:p>
      <w:r>
        <w:t>总页数：278</w:t>
      </w:r>
    </w:p>
    <w:p>
      <w:r>
        <w:t>更多请访问教客网: www.jiaokey.com</w:t>
      </w:r>
    </w:p>
    <w:p>
      <w:r>
        <w:t>荒野飨宴  寻找最后的驼鹿 评论地址：https://www.jiaokey.com/book/detail/96372080.html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