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书名：尼尔·盖曼幻想小说三部曲</w:t>
      </w:r>
    </w:p>
    <w:p>
      <w:r>
        <w:t>作者：（英）尼尔·盖曼著；姚向辉译</w:t>
      </w:r>
    </w:p>
    <w:p>
      <w:r>
        <w:t>出版社：天津：天津人民出版社</w:t>
      </w:r>
    </w:p>
    <w:p>
      <w:r>
        <w:t>出版日期：2020.04</w:t>
      </w:r>
    </w:p>
    <w:p>
      <w:r>
        <w:t>总页数：220</w:t>
      </w:r>
    </w:p>
    <w:p>
      <w:r>
        <w:t>更多请访问教客网: www.jiaokey.com</w:t>
      </w:r>
    </w:p>
    <w:p>
      <w:r>
        <w:t>尼尔·盖曼幻想小说三部曲 评论地址：https://www.jiaokey.com/book/detail/96372248.html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