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书名：我的骨头没有忘记</w:t>
      </w:r>
    </w:p>
    <w:p>
      <w:r>
        <w:t>作者：（美）斯蒂芬妮·胡作；高语冰译</w:t>
      </w:r>
    </w:p>
    <w:p>
      <w:r>
        <w:t>出版社：广州：广东经济出版社</w:t>
      </w:r>
    </w:p>
    <w:p>
      <w:r>
        <w:t>出版日期：2024.08</w:t>
      </w:r>
    </w:p>
    <w:p>
      <w:r>
        <w:t>总页数：309</w:t>
      </w:r>
    </w:p>
    <w:p>
      <w:r>
        <w:t>更多请访问教客网: www.jiaokey.com</w:t>
      </w:r>
    </w:p>
    <w:p>
      <w:r>
        <w:t>我的骨头没有忘记 评论地址：https://www.jiaokey.com/book/detail/96372300.html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