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书名：如何度过每天的24小时</w:t>
      </w:r>
    </w:p>
    <w:p>
      <w:r>
        <w:t>作者：（英）阿诺德·本涅特作；魏微译</w:t>
      </w:r>
    </w:p>
    <w:p>
      <w:r>
        <w:t>出版社：昆明：云南人民出版社</w:t>
      </w:r>
    </w:p>
    <w:p>
      <w:r>
        <w:t>出版日期：2024.10</w:t>
      </w:r>
    </w:p>
    <w:p>
      <w:r>
        <w:t>总页数：119</w:t>
      </w:r>
    </w:p>
    <w:p>
      <w:r>
        <w:t>更多请访问教客网: www.jiaokey.com</w:t>
      </w:r>
    </w:p>
    <w:p>
      <w:r>
        <w:t>如何度过每天的24小时 评论地址：https://www.jiaokey.com/book/detail/96372312.html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