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书名：普朗克传  正直者的困境</w:t>
      </w:r>
    </w:p>
    <w:p>
      <w:r>
        <w:t>作者：（美）J.L.海耳布朗作；刘兵译</w:t>
      </w:r>
    </w:p>
    <w:p>
      <w:r>
        <w:t>出版社：昆明：云南人民出版社</w:t>
      </w:r>
    </w:p>
    <w:p>
      <w:r>
        <w:t>出版日期：2025.04</w:t>
      </w:r>
    </w:p>
    <w:p>
      <w:r>
        <w:t>总页数：276</w:t>
      </w:r>
    </w:p>
    <w:p>
      <w:r>
        <w:t>更多请访问教客网: www.jiaokey.com</w:t>
      </w:r>
    </w:p>
    <w:p>
      <w:r>
        <w:t>普朗克传  正直者的困境 评论地址：https://www.jiaokey.com/book/detail/96372377.html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