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中国铁路设计集团有限公司年鉴  2021</w:t>
      </w:r>
    </w:p>
    <w:p>
      <w:r>
        <w:rPr>
          <w:rFonts w:ascii="宋体" w:hAnsi="宋体" w:eastAsia="宋体"/>
          <w:sz w:val="24"/>
        </w:rPr>
        <w:t>中国铁路设计集团有限公司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中国铁路设计集团有限公司年鉴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中国铁路设计集团有限公司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9787561873724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铁路企业-中国-2021-年鉴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中国铁路运输经济</w:t>
            </w:r>
          </w:p>
        </w:tc>
      </w:tr>
    </w:tbl>
    <w:p/>
    <w:p>
      <w:r>
        <w:t>本书出售、求购地址：https://www.jiaokey.com/book/detail/96372752.html</w:t>
      </w:r>
    </w:p>
    <w:p>
      <w:r>
        <w:t>更多中国铁路运输经济图书推荐：https://www.jiaokey.com</w:t>
      </w:r>
    </w:p>
    <w:p>
      <w:r>
        <w:t>中国铁路设计集团有限公司 其他作品：https://www.jiaokey.com/tag/中国铁路设计集团有限公司.html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关键词搜索：https://www.jiaokey.com/tag/铁路企业-中国-2021-年鉴.html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