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书名：常用中英文简明水利水电工程地质勘察词汇选编</w:t>
      </w:r>
    </w:p>
    <w:p>
      <w:r>
        <w:t>作者：黄向春，毛深秋，刘芙荣，胡剑峰，秦玉龙编</w:t>
      </w:r>
    </w:p>
    <w:p>
      <w:r>
        <w:t>出版社：天津：天津大学出版社</w:t>
      </w:r>
    </w:p>
    <w:p>
      <w:r>
        <w:t>出版日期：2023.09</w:t>
      </w:r>
    </w:p>
    <w:p>
      <w:r>
        <w:t>总页数：264</w:t>
      </w:r>
    </w:p>
    <w:p>
      <w:r>
        <w:t>更多请访问教客网: www.jiaokey.com</w:t>
      </w:r>
    </w:p>
    <w:p>
      <w:r>
        <w:t>常用中英文简明水利水电工程地质勘察词汇选编 评论地址：https://www.jiaokey.com/book/detail/96372800.html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