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书名：水运工程科技丛书  超大通航钢结构渡槽抗震性能研究</w:t>
      </w:r>
    </w:p>
    <w:p>
      <w:r>
        <w:t>作者：曲树盛，戴明新，张宇亭编</w:t>
      </w:r>
    </w:p>
    <w:p>
      <w:r>
        <w:t>出版社：天津：天津大学出版社</w:t>
      </w:r>
    </w:p>
    <w:p>
      <w:r>
        <w:t>出版日期：2025.01</w:t>
      </w:r>
    </w:p>
    <w:p>
      <w:r>
        <w:t>总页数：212</w:t>
      </w:r>
    </w:p>
    <w:p>
      <w:r>
        <w:t>更多请访问教客网: www.jiaokey.com</w:t>
      </w:r>
    </w:p>
    <w:p>
      <w:r>
        <w:t>水运工程科技丛书  超大通航钢结构渡槽抗震性能研究 评论地址：https://www.jiaokey.com/book/detail/96372857.html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