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书名：带磨坊的教堂</w:t>
      </w:r>
    </w:p>
    <w:p>
      <w:r>
        <w:t>作者：（美）欧·亨利著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总页数：25</w:t>
      </w:r>
    </w:p>
    <w:p>
      <w:r>
        <w:t>更多请访问教客网: www.jiaokey.com</w:t>
      </w:r>
    </w:p>
    <w:p>
      <w:r>
        <w:t>带磨坊的教堂 评论地址：https://www.jiaokey.com/book/detail/96373049.html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