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书名：得了条明眼狗</w:t>
      </w:r>
    </w:p>
    <w:p>
      <w:r>
        <w:t>作者：（美）欧内斯特·海明威著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总页数：12</w:t>
      </w:r>
    </w:p>
    <w:p>
      <w:r>
        <w:t>更多请访问教客网: www.jiaokey.com</w:t>
      </w:r>
    </w:p>
    <w:p>
      <w:r>
        <w:t>得了条明眼狗 评论地址：https://www.jiaokey.com/book/detail/96373055.html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