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戈迪萨尔二世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戈迪萨尔二世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本书出售、求购地址：https://www.jiaokey.com/book/detail/96373058.html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关键词搜索：https://www.jiaokey.com/tag/戈迪萨尔二世.html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