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澄泥砚制作技艺</w:t>
      </w:r>
    </w:p>
    <w:p>
      <w:r>
        <w:t>作者：高忠严</w:t>
      </w:r>
    </w:p>
    <w:p>
      <w:r>
        <w:t>出版社：太原：北岳文艺出版社</w:t>
      </w:r>
    </w:p>
    <w:p>
      <w:r>
        <w:t>出版日期：2025.01</w:t>
      </w:r>
    </w:p>
    <w:p>
      <w:r>
        <w:t>总页数：238</w:t>
      </w:r>
    </w:p>
    <w:p>
      <w:r>
        <w:t>更多请访问教客网: www.jiaokey.com</w:t>
      </w:r>
    </w:p>
    <w:p>
      <w:r>
        <w:t>国家级非物质文化遗产代表性项目山西省保护成果丛书  澄泥砚制作技艺 评论地址：https://www.jiaokey.com/book/detail/96373336.html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