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书名：传染科及精神科临床常见疾病护理</w:t>
      </w:r>
    </w:p>
    <w:p>
      <w:r>
        <w:t>作者：孙伟，王淼，薛梅，徐洪娇主编；张宁副主编；张倩，于玲玲，徐静静，刘美红编委</w:t>
      </w:r>
    </w:p>
    <w:p>
      <w:r>
        <w:t>出版社：辽宁音像出版社</w:t>
      </w:r>
    </w:p>
    <w:p>
      <w:r>
        <w:t>出版日期：2023.07</w:t>
      </w:r>
    </w:p>
    <w:p>
      <w:r>
        <w:t>总页数：495</w:t>
      </w:r>
    </w:p>
    <w:p>
      <w:r>
        <w:t>更多请访问教客网: www.jiaokey.com</w:t>
      </w:r>
    </w:p>
    <w:p>
      <w:r>
        <w:t>传染科及精神科临床常见疾病护理 评论地址：https://www.jiaokey.com/book/detail/96373348.html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