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书名：落在纸上的风景大王游记</w:t>
      </w:r>
    </w:p>
    <w:p>
      <w:r>
        <w:t>作者：王晟之</w:t>
      </w:r>
    </w:p>
    <w:p>
      <w:r>
        <w:t>出版社：广东新世纪出版社</w:t>
      </w:r>
    </w:p>
    <w:p>
      <w:r>
        <w:t>出版日期：2023.07</w:t>
      </w:r>
    </w:p>
    <w:p>
      <w:r>
        <w:t>总页数：249</w:t>
      </w:r>
    </w:p>
    <w:p>
      <w:r>
        <w:t>更多请访问教客网: www.jiaokey.com</w:t>
      </w:r>
    </w:p>
    <w:p>
      <w:r>
        <w:t>落在纸上的风景大王游记 评论地址：https://www.jiaokey.com/book/detail/96373484.html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