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快乐工作达人</w:t>
      </w:r>
    </w:p>
    <w:p>
      <w:r>
        <w:rPr>
          <w:rFonts w:ascii="宋体" w:hAnsi="宋体" w:eastAsia="宋体"/>
          <w:sz w:val="24"/>
        </w:rPr>
        <w:t>小太阳幼教编写组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小太阳幼教编写组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9787558333255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本书出售、求购地址：https://www.jiaokey.com/book/detail/96373534.html</w:t>
      </w:r>
    </w:p>
    <w:p>
      <w:r>
        <w:t>更多各科教学法、教材图书推荐：https://www.jiaokey.com</w:t>
      </w:r>
    </w:p>
    <w:p>
      <w:r>
        <w:t>小太阳幼教编写组 其他作品：https://www.jiaokey.com/tag/小太阳幼教编写组.html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