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书名：名著阅读力养成丛书  大自然的文字</w:t>
      </w:r>
    </w:p>
    <w:p>
      <w:r>
        <w:t>作者：（俄）伊林，谢加尔著；沈念驹译</w:t>
      </w:r>
    </w:p>
    <w:p>
      <w:r>
        <w:t>出版社：杭州：浙江文艺出版社</w:t>
      </w:r>
    </w:p>
    <w:p>
      <w:r>
        <w:t>出版日期：2021.01</w:t>
      </w:r>
    </w:p>
    <w:p>
      <w:r>
        <w:t>总页数：180</w:t>
      </w:r>
    </w:p>
    <w:p>
      <w:r>
        <w:t>更多请访问教客网: www.jiaokey.com</w:t>
      </w:r>
    </w:p>
    <w:p>
      <w:r>
        <w:t>名著阅读力养成丛书  大自然的文字 评论地址：https://www.jiaokey.com/book/detail/96373598.html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