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书名：名著阅读力养成丛书  关汉卿剧作选</w:t>
      </w:r>
    </w:p>
    <w:p>
      <w:r>
        <w:t>作者：（元）关汉卿著；曹文轩总主编；俞为民校注</w:t>
      </w:r>
    </w:p>
    <w:p>
      <w:r>
        <w:t>出版社：杭州：浙江文艺出版社</w:t>
      </w:r>
    </w:p>
    <w:p>
      <w:r>
        <w:t>出版日期：2021.04</w:t>
      </w:r>
    </w:p>
    <w:p>
      <w:r>
        <w:t>总页数：130</w:t>
      </w:r>
    </w:p>
    <w:p>
      <w:r>
        <w:t>更多请访问教客网: www.jiaokey.com</w:t>
      </w:r>
    </w:p>
    <w:p>
      <w:r>
        <w:t>名著阅读力养成丛书  关汉卿剧作选 评论地址：https://www.jiaokey.com/book/detail/96373639.html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