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墨香重庆  一位新闻工作者笔下的城市变迁</w:t>
      </w:r>
    </w:p>
    <w:p>
      <w:r>
        <w:rPr>
          <w:rFonts w:ascii="宋体" w:hAnsi="宋体" w:eastAsia="宋体"/>
          <w:sz w:val="24"/>
        </w:rPr>
        <w:t>刘长发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墨香重庆  一位新闻工作者笔下的城市变迁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9787229182540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新闻报道-作品集-中国-当代-社会发展-重庆-文集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含了重庆直辖以来重大变化的动力来源；重庆发展过程中遇到的重大挑战。具体内容有朝天门“船型广场”最初的设计修建；渝澳大桥的修建；“八小时重庆”和“半小时主城”的推动实施；“网红地”洪崖洞的改造建设；“渝新欧”铁路线“接通”的艰难谈判等。这些内容都格外引人关注。阅读相关的内容，读者能感受直辖市建设的强大脉动，纪念那一段激情燃烧的如歌岁月。</w:t>
      </w:r>
    </w:p>
    <w:p/>
    <w:p>
      <w:r>
        <w:t>本书出售、求购地址：https://www.jiaokey.com/book/detail/96374072.html</w:t>
      </w:r>
    </w:p>
    <w:p>
      <w:r>
        <w:t>更多通讯、特写、专题报道图书推荐：https://www.jiaokey.com</w:t>
      </w:r>
    </w:p>
    <w:p>
      <w:r>
        <w:t>刘长发 其他作品：https://www.jiaokey.com/tag/刘长发.html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关键词搜索：https://www.jiaokey.com/tag/新闻报道-作品集-中国-当代-社会发展-重庆-文集.html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