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书名：斫琴法</w:t>
      </w:r>
    </w:p>
    <w:p>
      <w:r>
        <w:t>作者：石汝砺，崔遵度，蒋克谦，隋郁</w:t>
      </w:r>
    </w:p>
    <w:p>
      <w:r>
        <w:t>出版社：重庆：重庆出版社</w:t>
      </w:r>
    </w:p>
    <w:p>
      <w:r>
        <w:t>出版日期：2025.01</w:t>
      </w:r>
    </w:p>
    <w:p>
      <w:r>
        <w:t>总页数：605</w:t>
      </w:r>
    </w:p>
    <w:p>
      <w:r>
        <w:t>更多请访问教客网: www.jiaokey.com</w:t>
      </w:r>
    </w:p>
    <w:p>
      <w:r>
        <w:t>斫琴法 评论地址：https://www.jiaokey.com/book/detail/96374085.html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