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计算机与人脑  中学版</w:t>
      </w:r>
    </w:p>
    <w:p>
      <w:r>
        <w:t>作者：（美）约翰·冯·诺伊曼作；李晓滢，莫晨莉译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总页数：96</w:t>
      </w:r>
    </w:p>
    <w:p>
      <w:r>
        <w:t>更多请访问教客网: www.jiaokey.com</w:t>
      </w:r>
    </w:p>
    <w:p>
      <w:r>
        <w:t>广西全民阅读书系  计算机与人脑  中学版 评论地址：https://www.jiaokey.com/book/detail/96374120.html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