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人类群星闪耀时  中学版</w:t>
      </w:r>
    </w:p>
    <w:p>
      <w:r>
        <w:t>作者：（奥）斯蒂芬·茨威格作；覃斌健，何璇，陆志宏，钱欣杨译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总页数：231</w:t>
      </w:r>
    </w:p>
    <w:p>
      <w:r>
        <w:t>更多请访问教客网: www.jiaokey.com</w:t>
      </w:r>
    </w:p>
    <w:p>
      <w:r>
        <w:t>广西全民阅读书系  人类群星闪耀时  中学版 评论地址：https://www.jiaokey.com/book/detail/96374122.html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