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中国近代气象科学奠基人竺可桢  小学版</w:t>
      </w:r>
    </w:p>
    <w:p>
      <w:r>
        <w:t>作者：张亚雄作；李露，覃凤娟，钟璐绘画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总页数：46</w:t>
      </w:r>
    </w:p>
    <w:p>
      <w:r>
        <w:t>更多请访问教客网: www.jiaokey.com</w:t>
      </w:r>
    </w:p>
    <w:p>
      <w:r>
        <w:t>广西全民阅读书系  中国近代气象科学奠基人竺可桢  小学版 评论地址：https://www.jiaokey.com/book/detail/96374170.html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