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本草纲目  中学版</w:t>
      </w:r>
    </w:p>
    <w:p>
      <w:r>
        <w:t>作者：（明）李时珍作；常佩雨，李勇，王德辰，张建平校注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总页数：153</w:t>
      </w:r>
    </w:p>
    <w:p>
      <w:r>
        <w:t>更多请访问教客网: www.jiaokey.com</w:t>
      </w:r>
    </w:p>
    <w:p>
      <w:r>
        <w:t>广西全民阅读书系  本草纲目  中学版 评论地址：https://www.jiaokey.com/book/detail/96374178.html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