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书名：广西全民阅读书系  乐业天坑  中学版</w:t>
      </w:r>
    </w:p>
    <w:p>
      <w:r>
        <w:t>作者：朱学稳，张远海，陈伟海，黄保健作；梁勇改编</w:t>
      </w:r>
    </w:p>
    <w:p>
      <w:r>
        <w:t>出版社：南宁：广西科学技术出版社</w:t>
      </w:r>
    </w:p>
    <w:p>
      <w:r>
        <w:t>出版日期：2025.04</w:t>
      </w:r>
    </w:p>
    <w:p>
      <w:r>
        <w:t>总页数：123</w:t>
      </w:r>
    </w:p>
    <w:p>
      <w:r>
        <w:t>更多请访问教客网: www.jiaokey.com</w:t>
      </w:r>
    </w:p>
    <w:p>
      <w:r>
        <w:t>广西全民阅读书系  乐业天坑  中学版 评论地址：https://www.jiaokey.com/book/detail/96374179.html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