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书名：广西全民阅读书系  北部湾  中学版</w:t>
      </w:r>
    </w:p>
    <w:p>
      <w:r>
        <w:t>作者：莫志明，许贵林，胡宝清，黄胜敏，郝秀东编；郭丽莎改编</w:t>
      </w:r>
    </w:p>
    <w:p>
      <w:r>
        <w:t>出版社：南宁：广西科学技术出版社</w:t>
      </w:r>
    </w:p>
    <w:p>
      <w:r>
        <w:t>出版日期：2025.04</w:t>
      </w:r>
    </w:p>
    <w:p>
      <w:r>
        <w:t>总页数：119</w:t>
      </w:r>
    </w:p>
    <w:p>
      <w:r>
        <w:t>更多请访问教客网: www.jiaokey.com</w:t>
      </w:r>
    </w:p>
    <w:p>
      <w:r>
        <w:t>广西全民阅读书系  北部湾  中学版 评论地址：https://www.jiaokey.com/book/detail/96374180.html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